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书名：群书治要五十讲</w:t>
      </w:r>
    </w:p>
    <w:p>
      <w:r>
        <w:t>作者：萧祥剑著</w:t>
      </w:r>
    </w:p>
    <w:p>
      <w:r>
        <w:t>出版社：北京:团结出版社,2013.12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群书治要五十讲 评论地址：https://www.jiaokey.com/book/detail/13556637.html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