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纽约摩天大楼的纵火案之谜</w:t>
      </w:r>
    </w:p>
    <w:p>
      <w:r>
        <w:rPr>
          <w:rFonts w:ascii="宋体" w:hAnsi="宋体" w:eastAsia="宋体"/>
          <w:sz w:val="24"/>
        </w:rPr>
        <w:t>（意）斯蒂顿著；孙傲译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纽约摩天大楼的纵火案之谜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（意）斯蒂顿著；孙傲译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本书出售、求购地址：https://www.jiaokey.com/book/detail/13556636.html</w:t>
      </w:r>
    </w:p>
    <w:p>
      <w:r>
        <w:t>更多相关图书推荐：https://www.jiaokey.com</w:t>
      </w:r>
    </w:p>
    <w:p>
      <w:r>
        <w:t>（意）斯蒂顿著；孙傲译 其他作品：https://www.jiaokey.com/tag/（意）斯蒂顿著；孙傲译.html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关键词搜索：https://www.jiaokey.com/tag/纽约摩天大楼的纵火案之谜.html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