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  王艾甫抗日收藏品概览</w:t>
      </w:r>
    </w:p>
    <w:p>
      <w:r>
        <w:t>作者：皇甫建伟，张基祥主编</w:t>
      </w:r>
    </w:p>
    <w:p>
      <w:r>
        <w:t>出版社：太原:山西人民出版社,2013.12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永恒的记忆  王艾甫抗日收藏品概览 评论地址：https://www.jiaokey.com/book/detail/13556622.html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