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粉丝倍增  如何在喧嚣的世界中创造绝对影响力</w:t>
      </w:r>
    </w:p>
    <w:p>
      <w:r>
        <w:rPr>
          <w:rFonts w:ascii="宋体" w:hAnsi="宋体" w:eastAsia="宋体"/>
          <w:sz w:val="24"/>
        </w:rPr>
        <w:t>（美）麦克阿瑟著；钱峰译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粉丝倍增  如何在喧嚣的世界中创造绝对影响力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（美）麦克阿瑟著；钱峰译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本书出售、求购地址：https://www.jiaokey.com/book/detail/13556587.html</w:t>
      </w:r>
    </w:p>
    <w:p>
      <w:r>
        <w:t>更多相关图书推荐：https://www.jiaokey.com</w:t>
      </w:r>
    </w:p>
    <w:p>
      <w:r>
        <w:t>（美）麦克阿瑟著；钱峰译 其他作品：https://www.jiaokey.com/tag/（美）麦克阿瑟著；钱峰译.html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关键词搜索：https://www.jiaokey.com/tag/粉丝倍增  如何在喧嚣的世界中创造绝对影响力.html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