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洛克王国魔法侦探  进化版  6  暗黑魔力同盟</w:t>
      </w:r>
    </w:p>
    <w:p>
      <w:r>
        <w:rPr>
          <w:rFonts w:ascii="宋体" w:hAnsi="宋体" w:eastAsia="宋体"/>
          <w:sz w:val="24"/>
        </w:rPr>
        <w:t>谢鑫著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洛克王国魔法侦探  进化版  6  暗黑魔力同盟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本书出售、求购地址：https://www.jiaokey.com/book/detail/13556582.html</w:t>
      </w:r>
    </w:p>
    <w:p>
      <w:r>
        <w:t>更多相关图书推荐：https://www.jiaokey.com</w:t>
      </w:r>
    </w:p>
    <w:p>
      <w:r>
        <w:t>谢鑫著 其他作品：https://www.jiaokey.com/tag/谢鑫著.html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关键词搜索：https://www.jiaokey.com/tag/洛克王国魔法侦探  进化版  6  暗黑魔力同盟.html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