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柠檬酸酸  校园生活青春期攻略</w:t>
      </w:r>
    </w:p>
    <w:p>
      <w:r>
        <w:rPr>
          <w:rFonts w:ascii="宋体" w:hAnsi="宋体" w:eastAsia="宋体"/>
          <w:sz w:val="24"/>
        </w:rPr>
        <w:t>刷刷编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柠檬酸酸  校园生活青春期攻略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刷刷编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本书出售、求购地址：https://www.jiaokey.com/book/detail/13556568.html</w:t>
      </w:r>
    </w:p>
    <w:p>
      <w:r>
        <w:t>更多相关图书推荐：https://www.jiaokey.com</w:t>
      </w:r>
    </w:p>
    <w:p>
      <w:r>
        <w:t>刷刷编 其他作品：https://www.jiaokey.com/tag/刷刷编.html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关键词搜索：https://www.jiaokey.com/tag/柠檬酸酸  校园生活青春期攻略.html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