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琼瑶全集·第3辑  星河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琼瑶全集·第3辑  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本书出售、求购地址：https://www.jiaokey.com/book/detail/13556545.html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关键词搜索：https://www.jiaokey.com/tag/琼瑶全集·第3辑  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