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职场智慧38则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职场智慧38则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本书出售、求购地址：https://www.jiaokey.com/book/detail/13556521.html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关键词搜索：https://www.jiaokey.com/tag/职场智慧38则.html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