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书名：妖怪学讲义录  总论</w:t>
      </w:r>
    </w:p>
    <w:p>
      <w:r>
        <w:t>作者:井上圆了著；蔡元培译</w:t>
      </w:r>
    </w:p>
    <w:p>
      <w:r>
        <w:t>出版社:北京:东方出版社,2014.04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妖怪学讲义录  总论评论地址：https://www.jiaokey.com/book/detail/13556479.html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