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盛开·90后新概念散文新作范本  等风来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盛开·90后新概念散文新作范本  等风来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本书出售、求购地址：https://www.jiaokey.com/book/detail/13556473.html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湖北教育出版社 出版图书：https://www.jiaokey.com/tag/湖北教育出版社.html</w:t>
      </w:r>
    </w:p>
    <w:p>
      <w:r>
        <w:t>关键词搜索：https://www.jiaokey.com/tag/盛开·90后新概念散文新作范本  等风来.html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