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凯斯宾王子</w:t>
      </w:r>
    </w:p>
    <w:p>
      <w:r>
        <w:rPr>
          <w:rFonts w:ascii="宋体" w:hAnsi="宋体" w:eastAsia="宋体"/>
          <w:sz w:val="24"/>
        </w:rPr>
        <w:t>刘易斯,贝恩斯,吴力新,徐海燕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凯斯宾王子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刘易斯,贝恩斯,吴力新,徐海燕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7544747166168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故事发生在彼得等四兄妹回到自己的世界一年后。他们四人在假期回校时坐在火车站的长椅上等车，忽然感到有股特殊的力量将他们拉进纳尼亚。他们得知，自从他们离开纳尼亚后已经过去了1300年。纳尼亚原国王的弟弟弥若兹篡夺了王位，杀害兄长。在他的残暴统治下，所有会说话的动物和精灵们都隐藏起来了。然而老国王的儿子凯斯宾王子渴望解放纳尼亚，他逃离王宫，在森林里找到了纳尼亚的老居民，并得到他们的支持。正邪双方展开激战。王子在寡不敌众的时候吹响了苏珊的魔法号角，将彼得四兄妹唤回这个世界帮助他们。他们领导纳尼亚的动物和精灵们战胜了邪恶的国王，凯斯宾王子继承了王位……</w:t>
      </w:r>
    </w:p>
    <w:p/>
    <w:p>
      <w:r>
        <w:t>本书出售、求购地址：https://www.jiaokey.com/book/detail/13556452.html</w:t>
      </w:r>
    </w:p>
    <w:p>
      <w:r>
        <w:t>更多欧洲文学图书推荐：https://www.jiaokey.com</w:t>
      </w:r>
    </w:p>
    <w:p>
      <w:r>
        <w:t>刘易斯,贝恩斯,吴力新,徐海燕 其他作品：https://www.jiaokey.com/tag/刘易斯,贝恩斯,吴力新,徐海燕.html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