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书名：杏坛拾粹  新铺镇  蓝坊镇中小学教师优秀论文集</w:t>
      </w:r>
    </w:p>
    <w:p>
      <w:r>
        <w:t>作者：钟振东主编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杏坛拾粹  新铺镇  蓝坊镇中小学教师优秀论文集 评论地址：https://www.jiaokey.com/book/detail/13556308.html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