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数控机床PLC控制与调试  基于工作过程系统化的项目实践</w:t>
      </w:r>
    </w:p>
    <w:p>
      <w:r>
        <w:rPr>
          <w:rFonts w:ascii="宋体" w:hAnsi="宋体" w:eastAsia="宋体"/>
          <w:sz w:val="24"/>
        </w:rPr>
        <w:t>李继中编著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数控机床PLC控制与调试  基于工作过程系统化的项目实践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本书出售、求购地址：https://www.jiaokey.com/book/detail/13556258.html</w:t>
      </w:r>
    </w:p>
    <w:p>
      <w:r>
        <w:t>更多相关图书推荐：https://www.jiaokey.com</w:t>
      </w:r>
    </w:p>
    <w:p>
      <w:r>
        <w:t>李继中编著 其他作品：https://www.jiaokey.com/tag/李继中编著.html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关键词搜索：https://www.jiaokey.com/tag/数控机床PLC控制与调试  基于工作过程系统化的项目实践.html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