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TCP/IP实训教程  教学改革实验</w:t>
      </w:r>
    </w:p>
    <w:p>
      <w:r>
        <w:rPr>
          <w:rFonts w:ascii="宋体" w:hAnsi="宋体" w:eastAsia="宋体"/>
          <w:sz w:val="24"/>
        </w:rPr>
        <w:t>迮勤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TCP/IP实训教程  教学改革实验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迮勤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本书出售、求购地址：https://www.jiaokey.com/book/detail/13556231.html</w:t>
      </w:r>
    </w:p>
    <w:p>
      <w:r>
        <w:t>更多相关图书推荐：https://www.jiaokey.com</w:t>
      </w:r>
    </w:p>
    <w:p>
      <w:r>
        <w:t>迮勤 其他作品：https://www.jiaokey.com/tag/迮勤.html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关键词搜索：https://www.jiaokey.com/tag/TCP/IP实训教程  教学改革实验.html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