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路由交换技术与应用</w:t>
      </w:r>
    </w:p>
    <w:p>
      <w:r>
        <w:rPr>
          <w:rFonts w:ascii="宋体" w:hAnsi="宋体" w:eastAsia="宋体"/>
          <w:sz w:val="24"/>
        </w:rPr>
        <w:t>孙秀英，朱祥贤主编；于正永，胡佳，董进等参编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孙秀英，朱祥贤主编；于正永，胡佳，董进等参编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本书出售、求购地址：https://www.jiaokey.com/book/detail/13556230.html</w:t>
      </w:r>
    </w:p>
    <w:p>
      <w:r>
        <w:t>更多相关图书推荐：https://www.jiaokey.com</w:t>
      </w:r>
    </w:p>
    <w:p>
      <w:r>
        <w:t>孙秀英，朱祥贤主编；于正永，胡佳，董进等参编 其他作品：https://www.jiaokey.com/tag/孙秀英，朱祥贤主编；于正永，胡佳，董进等参编.html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关键词搜索：https://www.jiaokey.com/tag/路由交换技术与应用.html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