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唐法津禅师塔铭</w:t>
      </w:r>
    </w:p>
    <w:p>
      <w:r>
        <w:rPr>
          <w:rFonts w:ascii="宋体" w:hAnsi="宋体" w:eastAsia="宋体"/>
          <w:sz w:val="24"/>
        </w:rPr>
        <w:t>王琪，殷汉西整理剪裱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唐法津禅师塔铭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王琪，殷汉西整理剪裱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本书出售、求购地址：https://www.jiaokey.com/book/detail/13556129.html</w:t>
      </w:r>
    </w:p>
    <w:p>
      <w:r>
        <w:t>更多相关图书推荐：https://www.jiaokey.com</w:t>
      </w:r>
    </w:p>
    <w:p>
      <w:r>
        <w:t>王琪，殷汉西整理剪裱 其他作品：https://www.jiaokey.com/tag/王琪，殷汉西整理剪裱.html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关键词搜索：https://www.jiaokey.com/tag/唐法津禅师塔铭.html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