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F1 河北省博物馆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F1 河北省博物馆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本书出售、求购地址：https://www.jiaokey.com/book/detail/13556118.html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F1 河北省博物馆.html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