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D1 布雷拉美术馆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D1 布雷拉美术馆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本书出售、求购地址：https://www.jiaokey.com/book/detail/13556117.html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D1 布雷拉美术馆.html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