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化境长城外-吾士吾民系列油画邀请展</w:t>
      </w:r>
    </w:p>
    <w:p>
      <w:r>
        <w:rPr>
          <w:rFonts w:ascii="宋体" w:hAnsi="宋体" w:eastAsia="宋体"/>
          <w:sz w:val="24"/>
        </w:rPr>
        <w:t>朱乃正，韦尔申主编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化境长城外-吾士吾民系列油画邀请展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朱乃正，韦尔申主编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本书出售、求购地址：https://www.jiaokey.com/book/detail/13556103.html</w:t>
      </w:r>
    </w:p>
    <w:p>
      <w:r>
        <w:t>更多相关图书推荐：https://www.jiaokey.com</w:t>
      </w:r>
    </w:p>
    <w:p>
      <w:r>
        <w:t>朱乃正，韦尔申主编 其他作品：https://www.jiaokey.com/tag/朱乃正，韦尔申主编.html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关键词搜索：https://www.jiaokey.com/tag/化境长城外-吾士吾民系列油画邀请展.html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