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书名：美国当代著名设计师招贴作品集</w:t>
      </w:r>
    </w:p>
    <w:p>
      <w:r>
        <w:t>作者：甄明舒主编；殷会利翻译</w:t>
      </w:r>
    </w:p>
    <w:p>
      <w:r>
        <w:t>出版社：石家庄:河北美术出版社,2000.08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美国当代著名设计师招贴作品集 评论地址：https://www.jiaokey.com/book/detail/13556093.html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