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客观与移情  陈超讲素描人像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客观与移情  陈超讲素描人像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本书出售、求购地址：https://www.jiaokey.com/book/detail/13556053.html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关键词搜索：https://www.jiaokey.com/tag/客观与移情  陈超讲素描人像.html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