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B8 泰特艺廊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B8 泰特艺廊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本书出售、求购地址：https://www.jiaokey.com/book/detail/13556049.html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B8 泰特艺廊.html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