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书名：陈洪绶花鸟草虫</w:t>
      </w:r>
    </w:p>
    <w:p>
      <w:r>
        <w:t>作者：上海书画出版社编</w:t>
      </w:r>
    </w:p>
    <w:p>
      <w:r>
        <w:t>出版社：上海:上海书画出版社,2009.12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陈洪绶花鸟草虫 评论地址：https://www.jiaokey.com/book/detail/13555955.html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