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C6 布达佩斯国立美术馆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C6 布达佩斯国立美术馆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本书出售、求购地址：https://www.jiaokey.com/book/detail/13555945.html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C6 布达佩斯国立美术馆.html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