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绿色西部  西部大开发五周年生态环境建设成就回眸  中英文对照</w:t>
      </w:r>
    </w:p>
    <w:p>
      <w:r>
        <w:rPr>
          <w:rFonts w:ascii="宋体" w:hAnsi="宋体" w:eastAsia="宋体"/>
          <w:sz w:val="24"/>
        </w:rPr>
        <w:t>秦玉才主编；国务院西部地区开发领导小组办公室编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绿色西部  西部大开发五周年生态环境建设成就回眸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秦玉才主编；国务院西部地区开发领导小组办公室编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本书出售、求购地址：https://www.jiaokey.com/book/detail/13555903.html</w:t>
      </w:r>
    </w:p>
    <w:p>
      <w:r>
        <w:t>更多相关图书推荐：https://www.jiaokey.com</w:t>
      </w:r>
    </w:p>
    <w:p>
      <w:r>
        <w:t>秦玉才主编；国务院西部地区开发领导小组办公室编 其他作品：https://www.jiaokey.com/tag/秦玉才主编；国务院西部地区开发领导小组办公室编.html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关键词搜索：https://www.jiaokey.com/tag/绿色西部  西部大开发五周年生态环境建设成就回眸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