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大泽云汉  黄国铭赣州行红色经典山水画作品集</w:t>
      </w:r>
    </w:p>
    <w:p>
      <w:r>
        <w:rPr>
          <w:rFonts w:ascii="宋体" w:hAnsi="宋体" w:eastAsia="宋体"/>
          <w:sz w:val="24"/>
        </w:rPr>
        <w:t>黄国铭著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大泽云汉  黄国铭赣州行红色经典山水画作品集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本书出售、求购地址：https://www.jiaokey.com/book/detail/13555892.html</w:t>
      </w:r>
    </w:p>
    <w:p>
      <w:r>
        <w:t>更多相关图书推荐：https://www.jiaokey.com</w:t>
      </w:r>
    </w:p>
    <w:p>
      <w:r>
        <w:t>黄国铭著 其他作品：https://www.jiaokey.com/tag/黄国铭著.html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关键词搜索：https://www.jiaokey.com/tag/大泽云汉  黄国铭赣州行红色经典山水画作品集.html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