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何镜铭钢笔字帖  历代名家短文精粹</w:t>
      </w:r>
    </w:p>
    <w:p>
      <w:r>
        <w:rPr>
          <w:rFonts w:ascii="宋体" w:hAnsi="宋体" w:eastAsia="宋体"/>
          <w:sz w:val="24"/>
        </w:rPr>
        <w:t>何镜铭书；秦春雨选文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何镜铭钢笔字帖  历代名家短文精粹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何镜铭书；秦春雨选文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本书出售、求购地址：https://www.jiaokey.com/book/detail/13555880.html</w:t>
      </w:r>
    </w:p>
    <w:p>
      <w:r>
        <w:t>更多相关图书推荐：https://www.jiaokey.com</w:t>
      </w:r>
    </w:p>
    <w:p>
      <w:r>
        <w:t>何镜铭书；秦春雨选文 其他作品：https://www.jiaokey.com/tag/何镜铭书；秦春雨选文.html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关键词搜索：https://www.jiaokey.com/tag/何镜铭钢笔字帖  历代名家短文精粹.html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