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书名：李福来素描速写选集</w:t>
      </w:r>
    </w:p>
    <w:p>
      <w:r>
        <w:t>作者：李福来著</w:t>
      </w:r>
    </w:p>
    <w:p>
      <w:r>
        <w:t>出版社：沈阳：辽宁美术出版社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李福来素描速写选集 评论地址：https://www.jiaokey.com/book/detail/13555863.html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