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中国画技法丛书  名家画写意葡萄</w:t>
      </w:r>
    </w:p>
    <w:p>
      <w:r>
        <w:rPr>
          <w:rFonts w:ascii="宋体" w:hAnsi="宋体" w:eastAsia="宋体"/>
          <w:sz w:val="24"/>
        </w:rPr>
        <w:t>陈棋生著；田世国，王秀婷主编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中国画技法丛书  名家画写意葡萄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陈棋生著；田世国，王秀婷主编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本书出售、求购地址：https://www.jiaokey.com/book/detail/13555825.html</w:t>
      </w:r>
    </w:p>
    <w:p>
      <w:r>
        <w:t>更多相关图书推荐：https://www.jiaokey.com</w:t>
      </w:r>
    </w:p>
    <w:p>
      <w:r>
        <w:t>陈棋生著；田世国，王秀婷主编 其他作品：https://www.jiaokey.com/tag/陈棋生著；田世国，王秀婷主编.html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关键词搜索：https://www.jiaokey.com/tag/中国画技法丛书  名家画写意葡萄.html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