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丁善德E大调钢琴奏鸣曲，作品二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丁善德E大调钢琴奏鸣曲，作品二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本书出售、求购地址：https://www.jiaokey.com/book/detail/13555749.html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关键词搜索：https://www.jiaokey.com/tag/丁善德E大调钢琴奏鸣曲，作品二.html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