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琴坛传奇-维尼亚夫斯基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琴坛传奇-维尼亚夫斯基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本书出售、求购地址：https://www.jiaokey.com/book/detail/13555699.html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关键词搜索：https://www.jiaokey.com/tag/琴坛传奇-维尼亚夫斯基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