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领导讲话水平历练手册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领导讲话水平历练手册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本书出售、求购地址：https://www.jiaokey.com/book/detail/13555682.html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关键词搜索：https://www.jiaokey.com/tag/领导讲话水平历练手册.html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