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书名：解放军为什么能执行</w:t>
      </w:r>
    </w:p>
    <w:p>
      <w:r>
        <w:t>作者：董强著</w:t>
      </w:r>
    </w:p>
    <w:p>
      <w:r>
        <w:t>出版社：济南:黄河出版社,2012.02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解放军为什么能执行 评论地址：https://www.jiaokey.com/book/detail/13555679.html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