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男孩女孩解读青春期密码</w:t>
      </w:r>
    </w:p>
    <w:p>
      <w:r>
        <w:rPr>
          <w:rFonts w:ascii="宋体" w:hAnsi="宋体" w:eastAsia="宋体"/>
          <w:sz w:val="24"/>
        </w:rPr>
        <w:t>（澳）达维尔，（澳）鲍威尔著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男孩女孩解读青春期密码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（澳）达维尔，（澳）鲍威尔著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本书出售、求购地址：https://www.jiaokey.com/book/detail/13555672.html</w:t>
      </w:r>
    </w:p>
    <w:p>
      <w:r>
        <w:t>更多相关图书推荐：https://www.jiaokey.com</w:t>
      </w:r>
    </w:p>
    <w:p>
      <w:r>
        <w:t>（澳）达维尔，（澳）鲍威尔著 其他作品：https://www.jiaokey.com/tag/（澳）达维尔，（澳）鲍威尔著.html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关键词搜索：https://www.jiaokey.com/tag/男孩女孩解读青春期密码.html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