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怎样帮助学习困难的孩子</w:t>
      </w:r>
    </w:p>
    <w:p>
      <w:r>
        <w:rPr>
          <w:rFonts w:ascii="宋体" w:hAnsi="宋体" w:eastAsia="宋体"/>
          <w:sz w:val="24"/>
        </w:rPr>
        <w:t>王晓慧，秦速励主编；王晓慧，秦素励，李清亚，王颖等编著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怎样帮助学习困难的孩子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王晓慧，秦速励主编；王晓慧，秦素励，李清亚，王颖等编著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本书出售、求购地址：https://www.jiaokey.com/book/detail/13555670.html</w:t>
      </w:r>
    </w:p>
    <w:p>
      <w:r>
        <w:t>更多相关图书推荐：https://www.jiaokey.com</w:t>
      </w:r>
    </w:p>
    <w:p>
      <w:r>
        <w:t>王晓慧，秦速励主编；王晓慧，秦素励，李清亚，王颖等编著 其他作品：https://www.jiaokey.com/tag/王晓慧，秦速励主编；王晓慧，秦素励，李清亚，王颖等编著.html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关键词搜索：https://www.jiaokey.com/tag/怎样帮助学习困难的孩子.html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