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高贵如斯  培养贵族气质必备的八项修炼</w:t>
      </w:r>
    </w:p>
    <w:p>
      <w:r>
        <w:rPr>
          <w:rFonts w:ascii="宋体" w:hAnsi="宋体" w:eastAsia="宋体"/>
          <w:sz w:val="24"/>
        </w:rPr>
        <w:t>爱德华著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高贵如斯  培养贵族气质必备的八项修炼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本书出售、求购地址：https://www.jiaokey.com/book/detail/13555655.html</w:t>
      </w:r>
    </w:p>
    <w:p>
      <w:r>
        <w:t>更多相关图书推荐：https://www.jiaokey.com</w:t>
      </w:r>
    </w:p>
    <w:p>
      <w:r>
        <w:t>爱德华著 其他作品：https://www.jiaokey.com/tag/爱德华著.html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关键词搜索：https://www.jiaokey.com/tag/高贵如斯  培养贵族气质必备的八项修炼.html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