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2014考研政治形势与政策大预测  押题版  国内外重大时事+大纲考点+核心预测试题</w:t>
      </w:r>
    </w:p>
    <w:p>
      <w:r>
        <w:rPr>
          <w:rFonts w:ascii="宋体" w:hAnsi="宋体" w:eastAsia="宋体"/>
          <w:sz w:val="24"/>
        </w:rPr>
        <w:t>清华大学，涂振旗编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2014考研政治形势与政策大预测  押题版  国内外重大时事+大纲考点+核心预测试题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清华大学，涂振旗编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中国石化出版社；教育出版中心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本书出售、求购地址：https://www.jiaokey.com/book/detail/13555640.html</w:t>
      </w:r>
    </w:p>
    <w:p>
      <w:r>
        <w:t>更多相关图书推荐：https://www.jiaokey.com</w:t>
      </w:r>
    </w:p>
    <w:p>
      <w:r>
        <w:t>清华大学，涂振旗编 其他作品：https://www.jiaokey.com/tag/清华大学，涂振旗编.html</w:t>
      </w:r>
    </w:p>
    <w:p>
      <w:r>
        <w:t>中国石化出版社；教育出版中心 出版图书：https://www.jiaokey.com/tag/中国石化出版社；教育出版中心.html</w:t>
      </w:r>
    </w:p>
    <w:p>
      <w:r>
        <w:t>关键词搜索：https://www.jiaokey.com/tag/2014考研政治形势与政策大预测  押题版  国内外重大时事+大纲考点+核心预测试题.html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