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书名：励志文库  孔子的智慧</w:t>
      </w:r>
    </w:p>
    <w:p>
      <w:r>
        <w:t>作者：赵一鸣主编</w:t>
      </w:r>
    </w:p>
    <w:p>
      <w:r>
        <w:t>出版社：新疆美术出版社,2012.01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励志文库  孔子的智慧 评论地址：https://www.jiaokey.com/book/detail/13555634.html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