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书名：2006年全国研究生招生报考指南-含考试信息及考生专业目录</w:t>
      </w:r>
    </w:p>
    <w:p>
      <w:r>
        <w:t>作者：谭隆全主编；全国研究生招生报考指导专家组组编；李明刚，王光，郑明兴，成涛副主编</w:t>
      </w:r>
    </w:p>
    <w:p>
      <w:r>
        <w:t>出版社：北京：朝华出版社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2006年全国研究生招生报考指南-含考试信息及考生专业目录 评论地址：https://www.jiaokey.com/book/detail/13555624.html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