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书名：遇见最真的自己，唤醒灵性的那朵花</w:t>
      </w:r>
    </w:p>
    <w:p>
      <w:r>
        <w:t>作者：月小妆著</w:t>
      </w:r>
    </w:p>
    <w:p>
      <w:r>
        <w:t>出版社：北京:新世界出版社,2013.01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遇见最真的自己，唤醒灵性的那朵花 评论地址：https://www.jiaokey.com/book/detail/13555616.html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