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与“恶友”过招  40招教女孩处理流言飞语欺凌弱小等行为</w:t>
      </w:r>
    </w:p>
    <w:p>
      <w:r>
        <w:rPr>
          <w:rFonts w:ascii="宋体" w:hAnsi="宋体" w:eastAsia="宋体"/>
          <w:sz w:val="24"/>
        </w:rPr>
        <w:t>（美）苏珊·斯普瑞格著；闪云译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与“恶友”过招  40招教女孩处理流言飞语欺凌弱小等行为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（美）苏珊·斯普瑞格著；闪云译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本书出售、求购地址：https://www.jiaokey.com/book/detail/13555599.html</w:t>
      </w:r>
    </w:p>
    <w:p>
      <w:r>
        <w:t>更多相关图书推荐：https://www.jiaokey.com</w:t>
      </w:r>
    </w:p>
    <w:p>
      <w:r>
        <w:t>（美）苏珊·斯普瑞格著；闪云译 其他作品：https://www.jiaokey.com/tag/（美）苏珊·斯普瑞格著；闪云译.html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关键词搜索：https://www.jiaokey.com/tag/与“恶友”过招  40招教女孩处理流言飞语欺凌弱小等行为.html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