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  3  别为小事抓狂</w:t>
      </w:r>
    </w:p>
    <w:p>
      <w:r>
        <w:t>作者：李瑛编著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不抱怨的人生  3  别为小事抓狂 评论地址：https://www.jiaokey.com/book/detail/13555584.html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