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在婚姻里得胜  婚姻灵修学</w:t>
      </w:r>
    </w:p>
    <w:p>
      <w:r>
        <w:rPr>
          <w:rFonts w:ascii="宋体" w:hAnsi="宋体" w:eastAsia="宋体"/>
          <w:sz w:val="24"/>
        </w:rPr>
        <w:t>（美）汤盖瑞（CARYTHOMAS）著；江淑敏译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在婚姻里得胜  婚姻灵修学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（美）汤盖瑞（CARYTHOMAS）著；江淑敏译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本书出售、求购地址：https://www.jiaokey.com/book/detail/13555570.html</w:t>
      </w:r>
    </w:p>
    <w:p>
      <w:r>
        <w:t>更多相关图书推荐：https://www.jiaokey.com</w:t>
      </w:r>
    </w:p>
    <w:p>
      <w:r>
        <w:t>（美）汤盖瑞（CARYTHOMAS）著；江淑敏译 其他作品：https://www.jiaokey.com/tag/（美）汤盖瑞（CARYTHOMAS）著；江淑敏译.html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关键词搜索：https://www.jiaokey.com/tag/在婚姻里得胜  婚姻灵修学.html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