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书名：全球化与两大社会制度演进  若干问题研究</w:t>
      </w:r>
    </w:p>
    <w:p>
      <w:r>
        <w:t>作者：王存刚著</w:t>
      </w:r>
    </w:p>
    <w:p>
      <w:r>
        <w:t>出版社：长春：吉林人民出版社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全球化与两大社会制度演进  若干问题研究 评论地址：https://www.jiaokey.com/book/detail/13555568.html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