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根本没烦恼  觉悟之眼看起落人生</w:t>
      </w:r>
    </w:p>
    <w:p>
      <w:r>
        <w:rPr>
          <w:rFonts w:ascii="宋体" w:hAnsi="宋体" w:eastAsia="宋体"/>
          <w:sz w:val="24"/>
        </w:rPr>
        <w:t>杜大宁编著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根本没烦恼  觉悟之眼看起落人生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本书出售、求购地址：https://www.jiaokey.com/book/detail/13555567.html</w:t>
      </w:r>
    </w:p>
    <w:p>
      <w:r>
        <w:t>更多相关图书推荐：https://www.jiaokey.com</w:t>
      </w:r>
    </w:p>
    <w:p>
      <w:r>
        <w:t>杜大宁编著 其他作品：https://www.jiaokey.com/tag/杜大宁编著.html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关键词搜索：https://www.jiaokey.com/tag/根本没烦恼  觉悟之眼看起落人生.html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