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全脑教养法  拓展儿童思维的12项革命性策略</w:t>
      </w:r>
    </w:p>
    <w:p>
      <w:r>
        <w:rPr>
          <w:rFonts w:ascii="宋体" w:hAnsi="宋体" w:eastAsia="宋体"/>
          <w:sz w:val="24"/>
        </w:rPr>
        <w:t>（美）丹尼尔西格尔（DanielJ·Siegel），蒂娜·佩恩·布莱森（TINAPAYNEBRYSON）著；周玥，李硕译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全脑教养法  拓展儿童思维的12项革命性策略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（美）丹尼尔西格尔（DanielJ·Siegel），蒂娜·佩恩·布莱森（TINAPAYNEBRYSON）著；周玥，李硕译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本书出售、求购地址：https://www.jiaokey.com/book/detail/13555560.html</w:t>
      </w:r>
    </w:p>
    <w:p>
      <w:r>
        <w:t>更多相关图书推荐：https://www.jiaokey.com</w:t>
      </w:r>
    </w:p>
    <w:p>
      <w:r>
        <w:t>（美）丹尼尔西格尔（DanielJ·Siegel），蒂娜·佩恩·布莱森（TINAPAYNEBRYSON）著；周玥，李硕译 其他作品：https://www.jiaokey.com/tag/（美）丹尼尔西格尔（DanielJ·Siegel），蒂娜·佩恩·布莱森（TINAPAYNEBRYSON）著；周玥，李硕译.html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关键词搜索：https://www.jiaokey.com/tag/全脑教养法  拓展儿童思维的12项革命性策略.html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