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马克思主义哲学原理配套练习册  第2版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马克思主义哲学原理配套练习册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本书出售、求购地址：https://www.jiaokey.com/book/detail/13555558.html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关键词搜索：https://www.jiaokey.com/tag/马克思主义哲学原理配套练习册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