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老明信片南京旧影</w:t>
      </w:r>
    </w:p>
    <w:p>
      <w:r>
        <w:rPr>
          <w:rFonts w:ascii="宋体" w:hAnsi="宋体" w:eastAsia="宋体"/>
          <w:sz w:val="24"/>
        </w:rPr>
        <w:t>叶兆言，卢海鸣，黄强撰文；俞康骏收藏；卢海鸣，范忆编选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老明信片南京旧影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叶兆言，卢海鸣，黄强撰文；俞康骏收藏；卢海鸣，范忆编选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本书出售、求购地址：https://www.jiaokey.com/book/detail/13555495.html</w:t>
      </w:r>
    </w:p>
    <w:p>
      <w:r>
        <w:t>更多相关图书推荐：https://www.jiaokey.com</w:t>
      </w:r>
    </w:p>
    <w:p>
      <w:r>
        <w:t>叶兆言，卢海鸣，黄强撰文；俞康骏收藏；卢海鸣，范忆编选 其他作品：https://www.jiaokey.com/tag/叶兆言，卢海鸣，黄强撰文；俞康骏收藏；卢海鸣，范忆编选.html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关键词搜索：https://www.jiaokey.com/tag/老明信片南京旧影.html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