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传诵友谊  中国广播电视的对外合作与交流</w:t>
      </w:r>
    </w:p>
    <w:p>
      <w:r>
        <w:rPr>
          <w:rFonts w:ascii="宋体" w:hAnsi="宋体" w:eastAsia="宋体"/>
          <w:sz w:val="24"/>
        </w:rPr>
        <w:t>国家广播电影电视总局外事司编写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传诵友谊  中国广播电视的对外合作与交流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国家广播电影电视总局外事司编写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本书出售、求购地址：https://www.jiaokey.com/book/detail/13555479.html</w:t>
      </w:r>
    </w:p>
    <w:p>
      <w:r>
        <w:t>更多相关图书推荐：https://www.jiaokey.com</w:t>
      </w:r>
    </w:p>
    <w:p>
      <w:r>
        <w:t>国家广播电影电视总局外事司编写 其他作品：https://www.jiaokey.com/tag/国家广播电影电视总局外事司编写.html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关键词搜索：https://www.jiaokey.com/tag/传诵友谊  中国广播电视的对外合作与交流.html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