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</w:t>
      </w:r>
    </w:p>
    <w:p>
      <w:r>
        <w:rPr>
          <w:rFonts w:ascii="宋体" w:hAnsi="宋体" w:eastAsia="宋体"/>
          <w:sz w:val="24"/>
        </w:rPr>
        <w:t>刘仁辉主编；优格教育一级建造师考试命题研究组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刘仁辉主编；优格教育一级建造师考试命题研究组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本书出售、求购地址：https://www.jiaokey.com/book/detail/13555469.html</w:t>
      </w:r>
    </w:p>
    <w:p>
      <w:r>
        <w:t>更多相关图书推荐：https://www.jiaokey.com</w:t>
      </w:r>
    </w:p>
    <w:p>
      <w:r>
        <w:t>刘仁辉主编；优格教育一级建造师考试命题研究组 其他作品：https://www.jiaokey.com/tag/刘仁辉主编；优格教育一级建造师考试命题研究组.html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